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012D" w14:textId="77777777" w:rsidR="00770503" w:rsidRDefault="00770503" w:rsidP="00770503">
      <w:pPr>
        <w:pStyle w:val="Titre"/>
      </w:pPr>
      <w:bookmarkStart w:id="0" w:name="_Hlk202447651"/>
      <w:bookmarkEnd w:id="0"/>
      <w:r>
        <w:rPr>
          <w:noProof/>
        </w:rPr>
        <w:drawing>
          <wp:inline distT="0" distB="0" distL="0" distR="0" wp14:anchorId="0490B31A" wp14:editId="5745CE95">
            <wp:extent cx="1790700" cy="685876"/>
            <wp:effectExtent l="0" t="0" r="0" b="0"/>
            <wp:docPr id="1005958434" name="Image 1" descr="Une image contenant capture d’écran, obscurité, fenêt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58434" name="Image 1" descr="Une image contenant capture d’écran, obscurité, fenêtre&#10;&#10;Le contenu généré par l’IA peut êtr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854" cy="70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2646A266" w14:textId="2C130E29" w:rsidR="00770503" w:rsidRDefault="00770503" w:rsidP="00770503">
      <w:pPr>
        <w:pStyle w:val="Titre"/>
      </w:pPr>
      <w:r>
        <w:tab/>
      </w:r>
      <w:bookmarkStart w:id="1" w:name="_Hlk202447590"/>
      <w:bookmarkStart w:id="2" w:name="_Hlk202447591"/>
      <w:r>
        <w:tab/>
      </w:r>
    </w:p>
    <w:p w14:paraId="7ED0F253" w14:textId="45B6437F" w:rsidR="00770503" w:rsidRPr="00C55B5A" w:rsidRDefault="131B5645" w:rsidP="00770503">
      <w:pPr>
        <w:pStyle w:val="Citationintense"/>
        <w:spacing w:line="240" w:lineRule="auto"/>
        <w:ind w:left="862" w:right="862"/>
        <w:jc w:val="center"/>
        <w:rPr>
          <w:sz w:val="24"/>
          <w:szCs w:val="24"/>
          <w:lang w:val="fr-CA"/>
        </w:rPr>
      </w:pPr>
      <w:r w:rsidRPr="3F2D24EF">
        <w:rPr>
          <w:sz w:val="26"/>
          <w:szCs w:val="26"/>
          <w:lang w:val="fr-CA"/>
        </w:rPr>
        <w:t xml:space="preserve">Programme de </w:t>
      </w:r>
      <w:hyperlink r:id="rId12">
        <w:r w:rsidR="00770503" w:rsidRPr="00DE6BC9">
          <w:rPr>
            <w:sz w:val="24"/>
            <w:szCs w:val="24"/>
            <w:lang w:val="fr-CA"/>
          </w:rPr>
          <w:t>Projet de recherche en équipe en milieu collégiale (PEC), 2026-2027</w:t>
        </w:r>
      </w:hyperlink>
    </w:p>
    <w:p w14:paraId="30ED6119" w14:textId="17619F72" w:rsidR="00770503" w:rsidRPr="00770503" w:rsidRDefault="00770503" w:rsidP="00770503">
      <w:pPr>
        <w:pStyle w:val="Citationintense"/>
        <w:spacing w:after="120" w:line="240" w:lineRule="auto"/>
        <w:ind w:left="862" w:right="862"/>
        <w:rPr>
          <w:sz w:val="24"/>
          <w:szCs w:val="24"/>
          <w:lang w:val="fr-CA"/>
        </w:rPr>
      </w:pPr>
      <w:r w:rsidRPr="1F1A7DF8">
        <w:rPr>
          <w:sz w:val="24"/>
          <w:szCs w:val="24"/>
          <w:lang w:val="fr-CA"/>
        </w:rPr>
        <w:t xml:space="preserve">Formulaire d'attestation de statut de chercheur ou chercheuse de collège et chercheur </w:t>
      </w:r>
      <w:r w:rsidR="16BD0CC2" w:rsidRPr="1F1A7DF8">
        <w:rPr>
          <w:sz w:val="24"/>
          <w:szCs w:val="24"/>
          <w:lang w:val="fr-CA"/>
        </w:rPr>
        <w:t>ou</w:t>
      </w:r>
      <w:r w:rsidRPr="1F1A7DF8">
        <w:rPr>
          <w:sz w:val="24"/>
          <w:szCs w:val="24"/>
          <w:lang w:val="fr-CA"/>
        </w:rPr>
        <w:t xml:space="preserve"> chercheuse de CCTT </w:t>
      </w:r>
      <w:bookmarkEnd w:id="1"/>
      <w:bookmarkEnd w:id="2"/>
    </w:p>
    <w:p w14:paraId="24DB6AD5" w14:textId="77777777" w:rsidR="009010FD" w:rsidRPr="0068320A" w:rsidRDefault="009010FD" w:rsidP="009010FD">
      <w:pPr>
        <w:tabs>
          <w:tab w:val="left" w:pos="984"/>
        </w:tabs>
        <w:spacing w:after="0" w:line="240" w:lineRule="auto"/>
        <w:rPr>
          <w:lang w:val="fr-CA"/>
        </w:rPr>
      </w:pPr>
    </w:p>
    <w:p w14:paraId="7C836FFD" w14:textId="1ADEBD90" w:rsidR="009010FD" w:rsidRPr="009010FD" w:rsidRDefault="009010FD" w:rsidP="1F1A7DF8">
      <w:pPr>
        <w:tabs>
          <w:tab w:val="left" w:pos="984"/>
        </w:tabs>
        <w:rPr>
          <w:b/>
          <w:bCs/>
          <w:i/>
          <w:iCs/>
          <w:lang w:val="fr-CA"/>
        </w:rPr>
      </w:pPr>
      <w:r w:rsidRPr="1F1A7DF8">
        <w:rPr>
          <w:b/>
          <w:bCs/>
          <w:i/>
          <w:iCs/>
          <w:lang w:val="fr-CA"/>
        </w:rPr>
        <w:t>Veuillez remplir ou cocher tous les champs modifiables du présent formulaire.</w:t>
      </w:r>
    </w:p>
    <w:p w14:paraId="7CB082EB" w14:textId="77777777" w:rsidR="00763BA7" w:rsidRDefault="00763BA7">
      <w:pPr>
        <w:spacing w:after="240"/>
        <w:rPr>
          <w:lang w:val="fr-CA"/>
        </w:rPr>
      </w:pPr>
    </w:p>
    <w:tbl>
      <w:tblPr>
        <w:tblStyle w:val="Grilledetableauclaire"/>
        <w:tblW w:w="4994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31"/>
        <w:gridCol w:w="5789"/>
      </w:tblGrid>
      <w:tr w:rsidR="000B35BC" w:rsidRPr="00DE6BC9" w14:paraId="072CE5ED" w14:textId="77777777" w:rsidTr="1F1A7DF8">
        <w:trPr>
          <w:trHeight w:val="756"/>
        </w:trPr>
        <w:tc>
          <w:tcPr>
            <w:tcW w:w="5000" w:type="pct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779E18DE" w14:textId="0397AAD0" w:rsidR="000B35BC" w:rsidRPr="007F18C6" w:rsidRDefault="007F18C6" w:rsidP="00D24403">
            <w:pPr>
              <w:spacing w:after="240"/>
              <w:rPr>
                <w:b/>
                <w:bCs/>
                <w:lang w:val="fr-CA"/>
              </w:rPr>
            </w:pPr>
            <w:r w:rsidRPr="1F1A7DF8">
              <w:rPr>
                <w:b/>
                <w:bCs/>
                <w:lang w:val="fr-CA"/>
              </w:rPr>
              <w:t xml:space="preserve">IDENTIFICATION DU CHERCHEUR OU DE LA CHERCHEUSE </w:t>
            </w:r>
          </w:p>
        </w:tc>
      </w:tr>
      <w:tr w:rsidR="007F18C6" w:rsidRPr="00DE6BC9" w14:paraId="234A5CF0" w14:textId="77777777" w:rsidTr="1F1A7DF8">
        <w:trPr>
          <w:trHeight w:val="756"/>
        </w:trPr>
        <w:tc>
          <w:tcPr>
            <w:tcW w:w="1642" w:type="pct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69E8BE6" w14:textId="5F604EF7" w:rsidR="00770503" w:rsidRPr="00770503" w:rsidRDefault="00770503" w:rsidP="00D24403">
            <w:pPr>
              <w:spacing w:after="240"/>
              <w:rPr>
                <w:lang w:val="fr-CA"/>
              </w:rPr>
            </w:pPr>
            <w:r w:rsidRPr="00770503">
              <w:rPr>
                <w:lang w:val="fr-CA"/>
              </w:rPr>
              <w:t>Nom de l’établissement</w:t>
            </w:r>
          </w:p>
        </w:tc>
        <w:tc>
          <w:tcPr>
            <w:tcW w:w="3358" w:type="pct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B69C227" w14:textId="0BB2BC06" w:rsidR="00770503" w:rsidRPr="00770503" w:rsidRDefault="00DE6BC9" w:rsidP="00D24403">
            <w:pPr>
              <w:spacing w:after="240"/>
              <w:rPr>
                <w:lang w:val="fr-CA"/>
              </w:rPr>
            </w:pPr>
            <w:sdt>
              <w:sdtPr>
                <w:rPr>
                  <w:lang w:val="fr-CA"/>
                </w:rPr>
                <w:id w:val="-898822849"/>
                <w:placeholder>
                  <w:docPart w:val="526E8A203577499498F9941053BBA0BA"/>
                </w:placeholder>
                <w:showingPlcHdr/>
              </w:sdtPr>
              <w:sdtEndPr/>
              <w:sdtContent>
                <w:r w:rsidR="000B35BC">
                  <w:rPr>
                    <w:rStyle w:val="Textedelespacerserv"/>
                    <w:lang w:val="fr-CA"/>
                  </w:rPr>
                  <w:t>Indiquez le nom de l’établissement</w:t>
                </w:r>
                <w:r w:rsidR="00770503" w:rsidRPr="00770503">
                  <w:rPr>
                    <w:rStyle w:val="Textedelespacerserv"/>
                    <w:lang w:val="fr-CA"/>
                  </w:rPr>
                  <w:t xml:space="preserve"> ici</w:t>
                </w:r>
              </w:sdtContent>
            </w:sdt>
          </w:p>
        </w:tc>
      </w:tr>
      <w:tr w:rsidR="000B35BC" w:rsidRPr="00770503" w14:paraId="3C5507B4" w14:textId="77777777" w:rsidTr="1F1A7DF8">
        <w:trPr>
          <w:trHeight w:val="756"/>
        </w:trPr>
        <w:tc>
          <w:tcPr>
            <w:tcW w:w="1642" w:type="pct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07D7084" w14:textId="77777777" w:rsidR="00770503" w:rsidRPr="00770503" w:rsidRDefault="00770503" w:rsidP="00D24403">
            <w:pPr>
              <w:spacing w:after="240"/>
              <w:rPr>
                <w:lang w:val="fr-CA"/>
              </w:rPr>
            </w:pPr>
            <w:r w:rsidRPr="00770503">
              <w:rPr>
                <w:lang w:val="fr-CA"/>
              </w:rPr>
              <w:t>Adresse de l'établissement </w:t>
            </w:r>
          </w:p>
        </w:tc>
        <w:tc>
          <w:tcPr>
            <w:tcW w:w="3358" w:type="pct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752535E" w14:textId="6E4BC0FD" w:rsidR="00770503" w:rsidRPr="00770503" w:rsidRDefault="00770503" w:rsidP="00D24403">
            <w:pPr>
              <w:spacing w:after="240"/>
              <w:rPr>
                <w:lang w:val="fr-CA"/>
              </w:rPr>
            </w:pPr>
            <w:r w:rsidRPr="00770503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-1557700221"/>
                <w:placeholder>
                  <w:docPart w:val="30B629AFA8B04870A6CFD6FF969559A4"/>
                </w:placeholder>
                <w:showingPlcHdr/>
              </w:sdtPr>
              <w:sdtEndPr/>
              <w:sdtContent>
                <w:r w:rsidR="000B35BC">
                  <w:rPr>
                    <w:rStyle w:val="Textedelespacerserv"/>
                    <w:lang w:val="fr-CA"/>
                  </w:rPr>
                  <w:t xml:space="preserve">Indiquez </w:t>
                </w:r>
                <w:r w:rsidRPr="00770503">
                  <w:rPr>
                    <w:rStyle w:val="Textedelespacerserv"/>
                    <w:lang w:val="fr-CA"/>
                  </w:rPr>
                  <w:t xml:space="preserve">l’adresse ici </w:t>
                </w:r>
              </w:sdtContent>
            </w:sdt>
          </w:p>
        </w:tc>
      </w:tr>
      <w:tr w:rsidR="000B35BC" w:rsidRPr="00770503" w14:paraId="2B836D2E" w14:textId="77777777" w:rsidTr="1F1A7DF8">
        <w:trPr>
          <w:trHeight w:val="756"/>
        </w:trPr>
        <w:tc>
          <w:tcPr>
            <w:tcW w:w="1642" w:type="pct"/>
            <w:shd w:val="clear" w:color="auto" w:fill="D9D9D9" w:themeFill="background1" w:themeFillShade="D9"/>
          </w:tcPr>
          <w:p w14:paraId="251553F7" w14:textId="77777777" w:rsidR="00770503" w:rsidRPr="00770503" w:rsidRDefault="00770503" w:rsidP="00D24403">
            <w:pPr>
              <w:spacing w:after="240"/>
              <w:rPr>
                <w:lang w:val="fr-CA"/>
              </w:rPr>
            </w:pPr>
            <w:r w:rsidRPr="00770503">
              <w:rPr>
                <w:lang w:val="fr-CA"/>
              </w:rPr>
              <w:t>Nom du chercheur/de la chercheuse </w:t>
            </w:r>
          </w:p>
        </w:tc>
        <w:tc>
          <w:tcPr>
            <w:tcW w:w="3358" w:type="pct"/>
            <w:shd w:val="clear" w:color="auto" w:fill="D9D9D9" w:themeFill="background1" w:themeFillShade="D9"/>
          </w:tcPr>
          <w:p w14:paraId="3E4300D3" w14:textId="2032D6B7" w:rsidR="00770503" w:rsidRPr="00770503" w:rsidRDefault="00770503" w:rsidP="00D24403">
            <w:pPr>
              <w:spacing w:after="240"/>
              <w:rPr>
                <w:lang w:val="fr-CA"/>
              </w:rPr>
            </w:pPr>
            <w:r w:rsidRPr="00770503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25454350"/>
                <w:placeholder>
                  <w:docPart w:val="9A7C35F43E6A4C5DAB72B2155239C21F"/>
                </w:placeholder>
                <w:showingPlcHdr/>
              </w:sdtPr>
              <w:sdtEndPr/>
              <w:sdtContent>
                <w:r w:rsidR="000B35BC">
                  <w:rPr>
                    <w:rStyle w:val="Textedelespacerserv"/>
                    <w:lang w:val="fr-CA"/>
                  </w:rPr>
                  <w:t>Indiquez le</w:t>
                </w:r>
                <w:r w:rsidRPr="00770503">
                  <w:rPr>
                    <w:rStyle w:val="Textedelespacerserv"/>
                    <w:lang w:val="fr-CA"/>
                  </w:rPr>
                  <w:t xml:space="preserve"> nom ici</w:t>
                </w:r>
              </w:sdtContent>
            </w:sdt>
          </w:p>
        </w:tc>
      </w:tr>
      <w:tr w:rsidR="000B35BC" w:rsidRPr="00770503" w14:paraId="2BB7B798" w14:textId="77777777" w:rsidTr="1F1A7DF8">
        <w:trPr>
          <w:trHeight w:val="756"/>
        </w:trPr>
        <w:tc>
          <w:tcPr>
            <w:tcW w:w="1642" w:type="pct"/>
            <w:shd w:val="clear" w:color="auto" w:fill="D9D9D9" w:themeFill="background1" w:themeFillShade="D9"/>
          </w:tcPr>
          <w:p w14:paraId="6C003EF9" w14:textId="77777777" w:rsidR="00770503" w:rsidRPr="00770503" w:rsidRDefault="00770503" w:rsidP="00D24403">
            <w:pPr>
              <w:spacing w:after="240"/>
              <w:rPr>
                <w:lang w:val="fr-CA"/>
              </w:rPr>
            </w:pPr>
            <w:r w:rsidRPr="00770503">
              <w:rPr>
                <w:lang w:val="fr-CA"/>
              </w:rPr>
              <w:t>Titre du poste </w:t>
            </w:r>
          </w:p>
        </w:tc>
        <w:tc>
          <w:tcPr>
            <w:tcW w:w="3358" w:type="pct"/>
            <w:shd w:val="clear" w:color="auto" w:fill="D9D9D9" w:themeFill="background1" w:themeFillShade="D9"/>
          </w:tcPr>
          <w:p w14:paraId="607CB850" w14:textId="0B4A37B1" w:rsidR="00770503" w:rsidRPr="00770503" w:rsidRDefault="00770503" w:rsidP="00D24403">
            <w:pPr>
              <w:spacing w:after="240"/>
              <w:rPr>
                <w:lang w:val="fr-CA"/>
              </w:rPr>
            </w:pPr>
            <w:r w:rsidRPr="00770503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459083637"/>
                <w:placeholder>
                  <w:docPart w:val="060629F8387C4AEE82C154F4657265C6"/>
                </w:placeholder>
                <w:showingPlcHdr/>
              </w:sdtPr>
              <w:sdtEndPr/>
              <w:sdtContent>
                <w:r w:rsidR="000B35BC">
                  <w:rPr>
                    <w:rStyle w:val="Textedelespacerserv"/>
                    <w:lang w:val="fr-CA"/>
                  </w:rPr>
                  <w:t xml:space="preserve">Indiquez </w:t>
                </w:r>
                <w:r w:rsidR="000B35BC" w:rsidRPr="00770503">
                  <w:rPr>
                    <w:rStyle w:val="Textedelespacerserv"/>
                    <w:lang w:val="fr-CA"/>
                  </w:rPr>
                  <w:t>le</w:t>
                </w:r>
                <w:r w:rsidRPr="00770503">
                  <w:rPr>
                    <w:rStyle w:val="Textedelespacerserv"/>
                    <w:lang w:val="fr-CA"/>
                  </w:rPr>
                  <w:t xml:space="preserve"> titre ici</w:t>
                </w:r>
              </w:sdtContent>
            </w:sdt>
          </w:p>
        </w:tc>
      </w:tr>
      <w:tr w:rsidR="000B35BC" w:rsidRPr="00770503" w14:paraId="2C6175A2" w14:textId="77777777" w:rsidTr="1F1A7DF8">
        <w:trPr>
          <w:trHeight w:val="756"/>
        </w:trPr>
        <w:tc>
          <w:tcPr>
            <w:tcW w:w="1642" w:type="pct"/>
            <w:shd w:val="clear" w:color="auto" w:fill="D9D9D9" w:themeFill="background1" w:themeFillShade="D9"/>
          </w:tcPr>
          <w:p w14:paraId="420B1697" w14:textId="77777777" w:rsidR="00770503" w:rsidRPr="00770503" w:rsidRDefault="00770503" w:rsidP="00D24403">
            <w:pPr>
              <w:spacing w:after="240"/>
              <w:rPr>
                <w:lang w:val="fr-CA"/>
              </w:rPr>
            </w:pPr>
            <w:r w:rsidRPr="00770503">
              <w:rPr>
                <w:lang w:val="fr-CA"/>
              </w:rPr>
              <w:t xml:space="preserve">Département </w:t>
            </w:r>
          </w:p>
        </w:tc>
        <w:tc>
          <w:tcPr>
            <w:tcW w:w="3358" w:type="pct"/>
            <w:shd w:val="clear" w:color="auto" w:fill="D9D9D9" w:themeFill="background1" w:themeFillShade="D9"/>
          </w:tcPr>
          <w:p w14:paraId="3E6E6690" w14:textId="519D46CB" w:rsidR="00770503" w:rsidRPr="00770503" w:rsidRDefault="00770503" w:rsidP="00D24403">
            <w:pPr>
              <w:spacing w:after="240"/>
              <w:rPr>
                <w:lang w:val="fr-CA"/>
              </w:rPr>
            </w:pPr>
            <w:r w:rsidRPr="00770503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2127193938"/>
                <w:placeholder>
                  <w:docPart w:val="980ACB16F2674CFF9A50A4DA85DA4B07"/>
                </w:placeholder>
                <w:showingPlcHdr/>
              </w:sdtPr>
              <w:sdtEndPr/>
              <w:sdtContent>
                <w:r w:rsidR="000B35BC">
                  <w:rPr>
                    <w:rStyle w:val="Textedelespacerserv"/>
                    <w:lang w:val="fr-CA"/>
                  </w:rPr>
                  <w:t xml:space="preserve">Indiquez </w:t>
                </w:r>
                <w:r w:rsidRPr="00770503">
                  <w:rPr>
                    <w:rStyle w:val="Textedelespacerserv"/>
                    <w:lang w:val="fr-CA"/>
                  </w:rPr>
                  <w:t>le département ici</w:t>
                </w:r>
              </w:sdtContent>
            </w:sdt>
          </w:p>
        </w:tc>
      </w:tr>
      <w:tr w:rsidR="000B35BC" w:rsidRPr="00DE6BC9" w14:paraId="6648DEB8" w14:textId="77777777" w:rsidTr="1F1A7DF8">
        <w:trPr>
          <w:trHeight w:val="756"/>
        </w:trPr>
        <w:tc>
          <w:tcPr>
            <w:tcW w:w="1642" w:type="pct"/>
            <w:shd w:val="clear" w:color="auto" w:fill="D9D9D9" w:themeFill="background1" w:themeFillShade="D9"/>
          </w:tcPr>
          <w:p w14:paraId="31EAA118" w14:textId="77777777" w:rsidR="00770503" w:rsidRPr="00770503" w:rsidRDefault="00770503" w:rsidP="00D24403">
            <w:pPr>
              <w:spacing w:after="240"/>
              <w:rPr>
                <w:lang w:val="fr-CA"/>
              </w:rPr>
            </w:pPr>
            <w:r w:rsidRPr="00770503">
              <w:rPr>
                <w:lang w:val="fr-CA"/>
              </w:rPr>
              <w:t>Date de début </w:t>
            </w:r>
          </w:p>
        </w:tc>
        <w:tc>
          <w:tcPr>
            <w:tcW w:w="3358" w:type="pct"/>
            <w:shd w:val="clear" w:color="auto" w:fill="D9D9D9" w:themeFill="background1" w:themeFillShade="D9"/>
          </w:tcPr>
          <w:p w14:paraId="1132D603" w14:textId="61749BF9" w:rsidR="00770503" w:rsidRPr="00770503" w:rsidRDefault="00770503" w:rsidP="00D24403">
            <w:pPr>
              <w:spacing w:after="240"/>
              <w:rPr>
                <w:lang w:val="fr-CA"/>
              </w:rPr>
            </w:pPr>
            <w:r w:rsidRPr="00770503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-911620443"/>
                <w:placeholder>
                  <w:docPart w:val="F6C59BED89C3453A971E0D130744F2B2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770503">
                  <w:rPr>
                    <w:rStyle w:val="Textedelespacerserv"/>
                    <w:lang w:val="fr-CA"/>
                  </w:rPr>
                  <w:t>Cliquez ici pour entrer une date.</w:t>
                </w:r>
              </w:sdtContent>
            </w:sdt>
          </w:p>
        </w:tc>
      </w:tr>
    </w:tbl>
    <w:p w14:paraId="0D41AAF2" w14:textId="77777777" w:rsidR="009010FD" w:rsidRDefault="009010FD" w:rsidP="00E15979">
      <w:pPr>
        <w:spacing w:after="240"/>
        <w:rPr>
          <w:lang w:val="fr-CA"/>
        </w:rPr>
      </w:pPr>
    </w:p>
    <w:p w14:paraId="2B3B05A7" w14:textId="77777777" w:rsidR="00DE6BC9" w:rsidRDefault="00DE6BC9" w:rsidP="00E15979">
      <w:pPr>
        <w:spacing w:after="240"/>
        <w:rPr>
          <w:lang w:val="fr-CA"/>
        </w:rPr>
      </w:pPr>
    </w:p>
    <w:p w14:paraId="5167D0BB" w14:textId="77777777" w:rsidR="00DE6BC9" w:rsidRDefault="00DE6BC9" w:rsidP="00E15979">
      <w:pPr>
        <w:spacing w:after="240"/>
        <w:rPr>
          <w:lang w:val="fr-CA"/>
        </w:rPr>
      </w:pPr>
    </w:p>
    <w:p w14:paraId="4AA86D40" w14:textId="291B7639" w:rsidR="00E15979" w:rsidRDefault="0077313F" w:rsidP="00E953A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480" w:lineRule="auto"/>
        <w:rPr>
          <w:lang w:val="fr-CA"/>
        </w:rPr>
      </w:pPr>
      <w:r w:rsidRPr="00D83DD3">
        <w:rPr>
          <w:lang w:val="fr-CA"/>
        </w:rPr>
        <w:lastRenderedPageBreak/>
        <w:t>Attestation :</w:t>
      </w:r>
    </w:p>
    <w:p w14:paraId="118DF062" w14:textId="558C2827" w:rsidR="00B43CF9" w:rsidRPr="00D83DD3" w:rsidRDefault="0077313F" w:rsidP="1F1A7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240" w:line="480" w:lineRule="auto"/>
        <w:rPr>
          <w:lang w:val="fr-CA"/>
        </w:rPr>
      </w:pPr>
      <w:r w:rsidRPr="1F1A7DF8">
        <w:rPr>
          <w:lang w:val="fr-CA"/>
        </w:rPr>
        <w:t xml:space="preserve">Je soussigné(e), </w:t>
      </w:r>
      <w:sdt>
        <w:sdtPr>
          <w:rPr>
            <w:lang w:val="fr-CA"/>
          </w:rPr>
          <w:id w:val="266749548"/>
          <w:placeholder>
            <w:docPart w:val="B7C7C2D9D7714F56976307BD4757EA44"/>
          </w:placeholder>
          <w:showingPlcHdr/>
        </w:sdtPr>
        <w:sdtEndPr/>
        <w:sdtContent>
          <w:r w:rsidR="00EC704B" w:rsidRPr="1F1A7DF8">
            <w:rPr>
              <w:rStyle w:val="Textedelespacerserv"/>
              <w:lang w:val="fr-CA"/>
            </w:rPr>
            <w:t>nom d</w:t>
          </w:r>
          <w:r w:rsidR="009010FD" w:rsidRPr="1F1A7DF8">
            <w:rPr>
              <w:rStyle w:val="Textedelespacerserv"/>
              <w:lang w:val="fr-CA"/>
            </w:rPr>
            <w:t>e la personne en autorité</w:t>
          </w:r>
        </w:sdtContent>
      </w:sdt>
      <w:r w:rsidRPr="1F1A7DF8">
        <w:rPr>
          <w:lang w:val="fr-CA"/>
        </w:rPr>
        <w:t xml:space="preserve">, en qualité de </w:t>
      </w:r>
      <w:sdt>
        <w:sdtPr>
          <w:rPr>
            <w:lang w:val="fr-CA"/>
          </w:rPr>
          <w:id w:val="502556834"/>
          <w:placeholder>
            <w:docPart w:val="F324FDA6EF6F49ED877BE85C6BEB3B32"/>
          </w:placeholder>
          <w:showingPlcHdr/>
        </w:sdtPr>
        <w:sdtEndPr/>
        <w:sdtContent>
          <w:r w:rsidR="00641121" w:rsidRPr="1F1A7DF8">
            <w:rPr>
              <w:rStyle w:val="Textedelespacerserv"/>
              <w:lang w:val="fr-CA"/>
            </w:rPr>
            <w:t>titre d</w:t>
          </w:r>
          <w:r w:rsidR="009010FD" w:rsidRPr="1F1A7DF8">
            <w:rPr>
              <w:rStyle w:val="Textedelespacerserv"/>
              <w:lang w:val="fr-CA"/>
            </w:rPr>
            <w:t>e la personne en autorité</w:t>
          </w:r>
        </w:sdtContent>
      </w:sdt>
      <w:r w:rsidRPr="1F1A7DF8">
        <w:rPr>
          <w:lang w:val="fr-CA"/>
        </w:rPr>
        <w:t xml:space="preserve"> de l'établissement susmentionné, atteste par la présente </w:t>
      </w:r>
      <w:sdt>
        <w:sdtPr>
          <w:rPr>
            <w:lang w:val="fr-CA"/>
          </w:rPr>
          <w:id w:val="-1319960706"/>
          <w:placeholder>
            <w:docPart w:val="70A6709D111B41A6847D59F7C16AA0C4"/>
          </w:placeholder>
          <w:showingPlcHdr/>
        </w:sdtPr>
        <w:sdtEndPr/>
        <w:sdtContent>
          <w:r w:rsidR="009010FD" w:rsidRPr="1F1A7DF8">
            <w:rPr>
              <w:rStyle w:val="Textedelespacerserv"/>
              <w:lang w:val="fr-CA"/>
            </w:rPr>
            <w:t>prén</w:t>
          </w:r>
          <w:r w:rsidR="00641121" w:rsidRPr="1F1A7DF8">
            <w:rPr>
              <w:rStyle w:val="Textedelespacerserv"/>
              <w:lang w:val="fr-CA"/>
            </w:rPr>
            <w:t xml:space="preserve">om </w:t>
          </w:r>
          <w:r w:rsidR="009010FD" w:rsidRPr="1F1A7DF8">
            <w:rPr>
              <w:rStyle w:val="Textedelespacerserv"/>
              <w:lang w:val="fr-CA"/>
            </w:rPr>
            <w:t xml:space="preserve">nom </w:t>
          </w:r>
          <w:r w:rsidR="00641121" w:rsidRPr="1F1A7DF8">
            <w:rPr>
              <w:rStyle w:val="Textedelespacerserv"/>
              <w:lang w:val="fr-CA"/>
            </w:rPr>
            <w:t>du chercheur/de la chercheuse</w:t>
          </w:r>
        </w:sdtContent>
      </w:sdt>
      <w:r w:rsidR="00641121" w:rsidRPr="1F1A7DF8">
        <w:rPr>
          <w:lang w:val="fr-CA"/>
        </w:rPr>
        <w:t xml:space="preserve"> </w:t>
      </w:r>
      <w:r w:rsidRPr="1F1A7DF8">
        <w:rPr>
          <w:lang w:val="fr-CA"/>
        </w:rPr>
        <w:t>est employé(e) en tant que chercheur ou chercheuse de collège,</w:t>
      </w:r>
      <w:r w:rsidR="009010FD" w:rsidRPr="1F1A7DF8">
        <w:rPr>
          <w:lang w:val="fr-CA"/>
        </w:rPr>
        <w:t xml:space="preserve"> </w:t>
      </w:r>
      <w:r w:rsidR="009010FD" w:rsidRPr="1F1A7DF8">
        <w:rPr>
          <w:lang w:val="fr-FR"/>
        </w:rPr>
        <w:t>conf</w:t>
      </w:r>
      <w:proofErr w:type="spellStart"/>
      <w:r w:rsidR="009010FD" w:rsidRPr="1F1A7DF8">
        <w:rPr>
          <w:lang w:val="fr-CA"/>
        </w:rPr>
        <w:t>ormément</w:t>
      </w:r>
      <w:proofErr w:type="spellEnd"/>
      <w:r w:rsidR="009010FD" w:rsidRPr="1F1A7DF8">
        <w:rPr>
          <w:lang w:val="fr-CA"/>
        </w:rPr>
        <w:t xml:space="preserve"> au statut des </w:t>
      </w:r>
      <w:r w:rsidR="009010FD">
        <w:fldChar w:fldCharType="begin"/>
      </w:r>
      <w:r w:rsidR="009010FD" w:rsidRPr="00DE6BC9">
        <w:rPr>
          <w:lang w:val="fr-CA"/>
        </w:rPr>
        <w:instrText>HYPERLINK "https://frq.gouv.qc.ca/regles-generales-communes/" \h</w:instrText>
      </w:r>
      <w:r w:rsidR="009010FD">
        <w:fldChar w:fldCharType="separate"/>
      </w:r>
      <w:r w:rsidR="009010FD" w:rsidRPr="1F1A7DF8">
        <w:rPr>
          <w:rStyle w:val="Lienhypertexte"/>
          <w:lang w:val="fr-CA"/>
        </w:rPr>
        <w:t>Règles générales communes</w:t>
      </w:r>
      <w:r w:rsidR="009010FD">
        <w:fldChar w:fldCharType="end"/>
      </w:r>
      <w:r w:rsidR="009010FD" w:rsidRPr="1F1A7DF8">
        <w:rPr>
          <w:lang w:val="fr-FR"/>
        </w:rPr>
        <w:t xml:space="preserve"> </w:t>
      </w:r>
      <w:r w:rsidRPr="1F1A7DF8">
        <w:rPr>
          <w:lang w:val="fr-CA"/>
        </w:rPr>
        <w:t>:</w:t>
      </w:r>
    </w:p>
    <w:p w14:paraId="0D4B9494" w14:textId="0A9F4D54" w:rsidR="00B43CF9" w:rsidRPr="00D83DD3" w:rsidRDefault="0077313F" w:rsidP="1F1A7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240"/>
        <w:rPr>
          <w:lang w:val="fr-CA"/>
        </w:rPr>
      </w:pPr>
      <w:r w:rsidRPr="1F1A7DF8">
        <w:rPr>
          <w:lang w:val="fr-CA"/>
        </w:rPr>
        <w:t>1. Qualification : Titulaire d’une maîtrise</w:t>
      </w:r>
      <w:r w:rsidR="34B35B80" w:rsidRPr="1F1A7DF8">
        <w:rPr>
          <w:lang w:val="fr-CA"/>
        </w:rPr>
        <w:t xml:space="preserve"> (recherche ou </w:t>
      </w:r>
      <w:proofErr w:type="spellStart"/>
      <w:r w:rsidR="34B35B80" w:rsidRPr="1F1A7DF8">
        <w:rPr>
          <w:lang w:val="fr-CA"/>
        </w:rPr>
        <w:t>professionelle</w:t>
      </w:r>
      <w:proofErr w:type="spellEnd"/>
      <w:r w:rsidR="34B35B80" w:rsidRPr="1F1A7DF8">
        <w:rPr>
          <w:lang w:val="fr-CA"/>
        </w:rPr>
        <w:t>)</w:t>
      </w:r>
      <w:r w:rsidRPr="1F1A7DF8">
        <w:rPr>
          <w:lang w:val="fr-CA"/>
        </w:rPr>
        <w:t>.</w:t>
      </w:r>
    </w:p>
    <w:p w14:paraId="278FB55A" w14:textId="77777777" w:rsidR="00B43CF9" w:rsidRPr="00D83DD3" w:rsidRDefault="0077313F" w:rsidP="00E9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240"/>
        <w:rPr>
          <w:lang w:val="fr-CA"/>
        </w:rPr>
      </w:pPr>
      <w:r w:rsidRPr="00D83DD3">
        <w:rPr>
          <w:lang w:val="fr-CA"/>
        </w:rPr>
        <w:t>2. Emploi : Employé(e) pour l’équivalent d’une tâche à temps plein dans un établissement d’enseignement collégial reconnu par les FRQ pour gérer du financement et les centres collégiaux de transfert de technologie (CCTT).</w:t>
      </w:r>
    </w:p>
    <w:p w14:paraId="2803B8C9" w14:textId="781DCFAB" w:rsidR="00E15979" w:rsidRDefault="0077313F" w:rsidP="00E9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240"/>
        <w:rPr>
          <w:lang w:val="fr-CA"/>
        </w:rPr>
      </w:pPr>
      <w:r w:rsidRPr="00D83DD3">
        <w:rPr>
          <w:lang w:val="fr-CA"/>
        </w:rPr>
        <w:t>3. Autonomie professionnelle : Possède l’autonomie professionnelle nécessaire pour diriger des projets de recherche.</w:t>
      </w:r>
    </w:p>
    <w:p w14:paraId="0F00FF0D" w14:textId="0760CF77" w:rsidR="00B43CF9" w:rsidRPr="00D83DD3" w:rsidRDefault="0077313F" w:rsidP="00E9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240"/>
        <w:rPr>
          <w:lang w:val="fr-CA"/>
        </w:rPr>
      </w:pPr>
      <w:r w:rsidRPr="00D83DD3">
        <w:rPr>
          <w:lang w:val="fr-CA"/>
        </w:rPr>
        <w:t>4. Poste occupé :</w:t>
      </w:r>
    </w:p>
    <w:p w14:paraId="34454168" w14:textId="6094CAC8" w:rsidR="00B43CF9" w:rsidRPr="00D83DD3" w:rsidRDefault="0077313F" w:rsidP="1F1A7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240"/>
        <w:rPr>
          <w:lang w:val="fr-CA"/>
        </w:rPr>
      </w:pPr>
      <w:r w:rsidRPr="1F1A7DF8">
        <w:rPr>
          <w:lang w:val="fr-CA"/>
        </w:rPr>
        <w:t xml:space="preserve">  </w:t>
      </w:r>
      <w:sdt>
        <w:sdtPr>
          <w:rPr>
            <w:lang w:val="fr-CA"/>
          </w:rPr>
          <w:id w:val="-9889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BDA1D6F" w:rsidRPr="1F1A7DF8">
            <w:rPr>
              <w:rFonts w:ascii="MS Gothic" w:eastAsia="MS Gothic" w:hAnsi="MS Gothic" w:cs="MS Gothic"/>
              <w:lang w:val="fr-CA"/>
            </w:rPr>
            <w:t>☐</w:t>
          </w:r>
        </w:sdtContent>
      </w:sdt>
      <w:r w:rsidRPr="1F1A7DF8">
        <w:rPr>
          <w:lang w:val="fr-CA"/>
        </w:rPr>
        <w:t xml:space="preserve"> Enseignant(e) dans un établissement d’enseignement collégial</w:t>
      </w:r>
    </w:p>
    <w:p w14:paraId="5FEB08A6" w14:textId="1E6F4D84" w:rsidR="00B43CF9" w:rsidRPr="00D83DD3" w:rsidRDefault="0077313F" w:rsidP="00E9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240"/>
        <w:rPr>
          <w:lang w:val="fr-CA"/>
        </w:rPr>
      </w:pPr>
      <w:r w:rsidRPr="00D83DD3">
        <w:rPr>
          <w:lang w:val="fr-CA"/>
        </w:rPr>
        <w:t xml:space="preserve">  </w:t>
      </w:r>
      <w:sdt>
        <w:sdtPr>
          <w:rPr>
            <w:lang w:val="fr-CA"/>
          </w:rPr>
          <w:id w:val="34521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04B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Pr="00D83DD3">
        <w:rPr>
          <w:lang w:val="fr-CA"/>
        </w:rPr>
        <w:t xml:space="preserve"> Chercheur(</w:t>
      </w:r>
      <w:proofErr w:type="spellStart"/>
      <w:r w:rsidRPr="00D83DD3">
        <w:rPr>
          <w:lang w:val="fr-CA"/>
        </w:rPr>
        <w:t>euse</w:t>
      </w:r>
      <w:proofErr w:type="spellEnd"/>
      <w:r w:rsidRPr="00D83DD3">
        <w:rPr>
          <w:lang w:val="fr-CA"/>
        </w:rPr>
        <w:t>) dans un CCTT</w:t>
      </w:r>
    </w:p>
    <w:p w14:paraId="56B7A849" w14:textId="2EFD87D6" w:rsidR="00B43CF9" w:rsidRPr="00D83DD3" w:rsidRDefault="0077313F" w:rsidP="00E9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240"/>
        <w:rPr>
          <w:lang w:val="fr-CA"/>
        </w:rPr>
      </w:pPr>
      <w:r w:rsidRPr="00D83DD3">
        <w:rPr>
          <w:lang w:val="fr-CA"/>
        </w:rPr>
        <w:t xml:space="preserve">  </w:t>
      </w:r>
      <w:sdt>
        <w:sdtPr>
          <w:rPr>
            <w:lang w:val="fr-CA"/>
          </w:rPr>
          <w:id w:val="-182727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04B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EC704B">
        <w:rPr>
          <w:lang w:val="fr-CA"/>
        </w:rPr>
        <w:t xml:space="preserve"> </w:t>
      </w:r>
      <w:r w:rsidRPr="00D83DD3">
        <w:rPr>
          <w:lang w:val="fr-CA"/>
        </w:rPr>
        <w:t>Poste dans un établissement d’enseignement collégial avec au moins 75 % d'activités de recherche</w:t>
      </w:r>
    </w:p>
    <w:p w14:paraId="5EBFEC82" w14:textId="77777777" w:rsidR="00B43CF9" w:rsidRDefault="00B43CF9">
      <w:pPr>
        <w:spacing w:after="240"/>
        <w:rPr>
          <w:lang w:val="fr-CA"/>
        </w:rPr>
      </w:pPr>
    </w:p>
    <w:sdt>
      <w:sdtPr>
        <w:rPr>
          <w:lang w:val="fr-CA"/>
        </w:rPr>
        <w:id w:val="1398244814"/>
        <w15:repeatingSection/>
      </w:sdtPr>
      <w:sdtEndPr/>
      <w:sdtContent>
        <w:sdt>
          <w:sdtPr>
            <w:rPr>
              <w:lang w:val="fr-CA"/>
            </w:rPr>
            <w:id w:val="313616144"/>
            <w:placeholder>
              <w:docPart w:val="38AE3BA5D77546ABA082F769F7D9A413"/>
            </w:placeholder>
            <w15:repeatingSectionItem/>
          </w:sdtPr>
          <w:sdtEndPr/>
          <w:sdtContent>
            <w:p w14:paraId="7A78F467" w14:textId="2C118EA3" w:rsidR="009010FD" w:rsidRDefault="009010FD" w:rsidP="009010FD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hd w:val="clear" w:color="auto" w:fill="DBE5F1" w:themeFill="accent1" w:themeFillTint="33"/>
                <w:spacing w:after="240"/>
                <w:rPr>
                  <w:lang w:val="fr-CA"/>
                </w:rPr>
              </w:pPr>
              <w:r>
                <w:rPr>
                  <w:lang w:val="fr-CA"/>
                </w:rPr>
                <w:t xml:space="preserve">Commentaires supplémentaires : </w:t>
              </w:r>
              <w:sdt>
                <w:sdtPr>
                  <w:rPr>
                    <w:lang w:val="fr-CA"/>
                  </w:rPr>
                  <w:id w:val="-135804106"/>
                  <w:placeholder>
                    <w:docPart w:val="C9702D4CC5BD4BE79B869C64823CA8A6"/>
                  </w:placeholder>
                  <w:showingPlcHdr/>
                </w:sdtPr>
                <w:sdtEndPr/>
                <w:sdtContent>
                  <w:r w:rsidR="007F18C6">
                    <w:rPr>
                      <w:rStyle w:val="Textedelespacerserv"/>
                      <w:lang w:val="fr-CA"/>
                    </w:rPr>
                    <w:t xml:space="preserve">Indiquez </w:t>
                  </w:r>
                  <w:r>
                    <w:rPr>
                      <w:rStyle w:val="Textedelespacerserv"/>
                      <w:lang w:val="fr-CA"/>
                    </w:rPr>
                    <w:t xml:space="preserve">vos commentaires ici </w:t>
                  </w:r>
                </w:sdtContent>
              </w:sdt>
            </w:p>
            <w:p w14:paraId="09066707" w14:textId="2EC2503E" w:rsidR="00E953A2" w:rsidRPr="00D83DD3" w:rsidRDefault="00DE6BC9" w:rsidP="00E953A2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hd w:val="clear" w:color="auto" w:fill="DBE5F1" w:themeFill="accent1" w:themeFillTint="33"/>
                <w:spacing w:after="240"/>
                <w:rPr>
                  <w:lang w:val="fr-CA"/>
                </w:rPr>
              </w:pPr>
            </w:p>
          </w:sdtContent>
        </w:sdt>
      </w:sdtContent>
    </w:sdt>
    <w:p w14:paraId="4B57ABA9" w14:textId="7AA228D0" w:rsidR="00B43CF9" w:rsidRDefault="00B43CF9" w:rsidP="00E9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240"/>
        <w:rPr>
          <w:lang w:val="fr-CA"/>
        </w:rPr>
      </w:pPr>
    </w:p>
    <w:p w14:paraId="52AA37AC" w14:textId="71D2F2E5" w:rsidR="00820063" w:rsidRDefault="00820063">
      <w:pPr>
        <w:spacing w:after="240"/>
        <w:rPr>
          <w:lang w:val="fr-CA"/>
        </w:rPr>
      </w:pPr>
    </w:p>
    <w:p w14:paraId="4686FD7C" w14:textId="47AE47EA" w:rsidR="00820063" w:rsidRDefault="00763BA7">
      <w:pPr>
        <w:spacing w:after="240"/>
        <w:rPr>
          <w:lang w:val="fr-CA"/>
        </w:rPr>
      </w:pPr>
      <w:r w:rsidRPr="00D83DD3">
        <w:rPr>
          <w:lang w:val="fr-CA"/>
        </w:rPr>
        <w:t>Signature d</w:t>
      </w:r>
      <w:r w:rsidR="0068320A">
        <w:rPr>
          <w:lang w:val="fr-CA"/>
        </w:rPr>
        <w:t>e la personne en autorité</w:t>
      </w:r>
      <w:r>
        <w:rPr>
          <w:lang w:val="fr-CA"/>
        </w:rPr>
        <w:t xml:space="preserve"> : </w:t>
      </w:r>
      <w:sdt>
        <w:sdtPr>
          <w:rPr>
            <w:lang w:val="fr-CA"/>
          </w:rPr>
          <w:id w:val="543792452"/>
          <w:placeholder>
            <w:docPart w:val="97978E54A55E4345BD2C477BDDC59E23"/>
          </w:placeholder>
          <w:showingPlcHdr/>
        </w:sdtPr>
        <w:sdtEndPr/>
        <w:sdtContent>
          <w:r w:rsidR="00820063">
            <w:rPr>
              <w:rStyle w:val="Textedelespacerserv"/>
              <w:lang w:val="fr-CA"/>
            </w:rPr>
            <w:t>Entrez votre signature ici</w:t>
          </w:r>
        </w:sdtContent>
      </w:sdt>
    </w:p>
    <w:p w14:paraId="201351F3" w14:textId="214B9B36" w:rsidR="00763BA7" w:rsidRPr="00D83DD3" w:rsidRDefault="00763BA7">
      <w:pPr>
        <w:spacing w:after="240"/>
        <w:rPr>
          <w:lang w:val="fr-CA"/>
        </w:rPr>
      </w:pPr>
    </w:p>
    <w:p w14:paraId="7D615A64" w14:textId="2FBABB2B" w:rsidR="00B43CF9" w:rsidRPr="00D83DD3" w:rsidRDefault="0077313F">
      <w:pPr>
        <w:spacing w:after="240"/>
        <w:rPr>
          <w:lang w:val="fr-CA"/>
        </w:rPr>
      </w:pPr>
      <w:r w:rsidRPr="00D83DD3">
        <w:rPr>
          <w:lang w:val="fr-CA"/>
        </w:rPr>
        <w:t xml:space="preserve">Date : </w:t>
      </w:r>
      <w:sdt>
        <w:sdtPr>
          <w:id w:val="-1175255833"/>
          <w:placeholder>
            <w:docPart w:val="B3A50308A31F4D8686B3F5BA4B74FB0C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D83DD3" w:rsidRPr="00D83DD3">
            <w:rPr>
              <w:rStyle w:val="Textedelespacerserv"/>
              <w:lang w:val="fr-CA"/>
            </w:rPr>
            <w:t>Cliquez ou appuyez ici pour entrer une date.</w:t>
          </w:r>
        </w:sdtContent>
      </w:sdt>
    </w:p>
    <w:sectPr w:rsidR="00B43CF9" w:rsidRPr="00D83DD3" w:rsidSect="00034616">
      <w:headerReference w:type="default" r:id="rId13"/>
      <w:footerReference w:type="default" r:id="rId14"/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E81FB" w14:textId="77777777" w:rsidR="00196424" w:rsidRDefault="00196424" w:rsidP="00D83DD3">
      <w:pPr>
        <w:spacing w:after="0" w:line="240" w:lineRule="auto"/>
      </w:pPr>
      <w:r>
        <w:separator/>
      </w:r>
    </w:p>
  </w:endnote>
  <w:endnote w:type="continuationSeparator" w:id="0">
    <w:p w14:paraId="32F93C0A" w14:textId="77777777" w:rsidR="00196424" w:rsidRDefault="00196424" w:rsidP="00D8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fr-FR"/>
      </w:rPr>
      <w:id w:val="1400864335"/>
      <w:docPartObj>
        <w:docPartGallery w:val="Page Numbers (Bottom of Page)"/>
        <w:docPartUnique/>
      </w:docPartObj>
    </w:sdtPr>
    <w:sdtEndPr/>
    <w:sdtContent>
      <w:p w14:paraId="27E8F71B" w14:textId="4E6592DC" w:rsidR="00D83DD3" w:rsidRDefault="00D83DD3">
        <w:pPr>
          <w:pStyle w:val="Pieddepage"/>
          <w:jc w:val="right"/>
        </w:pPr>
        <w:r>
          <w:rPr>
            <w:lang w:val="fr-FR"/>
          </w:rP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  <w:r>
          <w:rPr>
            <w:lang w:val="fr-FR"/>
          </w:rPr>
          <w:t xml:space="preserve"> </w:t>
        </w:r>
      </w:p>
    </w:sdtContent>
  </w:sdt>
  <w:p w14:paraId="092F3D08" w14:textId="77777777" w:rsidR="00D83DD3" w:rsidRDefault="00D83D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D7EF5" w14:textId="77777777" w:rsidR="00196424" w:rsidRDefault="00196424" w:rsidP="00D83DD3">
      <w:pPr>
        <w:spacing w:after="0" w:line="240" w:lineRule="auto"/>
      </w:pPr>
      <w:r>
        <w:separator/>
      </w:r>
    </w:p>
  </w:footnote>
  <w:footnote w:type="continuationSeparator" w:id="0">
    <w:p w14:paraId="41395E82" w14:textId="77777777" w:rsidR="00196424" w:rsidRDefault="00196424" w:rsidP="00D83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9F3F8" w14:textId="77777777" w:rsidR="00770503" w:rsidRDefault="007705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6877223">
    <w:abstractNumId w:val="8"/>
  </w:num>
  <w:num w:numId="2" w16cid:durableId="133448964">
    <w:abstractNumId w:val="6"/>
  </w:num>
  <w:num w:numId="3" w16cid:durableId="1260335280">
    <w:abstractNumId w:val="5"/>
  </w:num>
  <w:num w:numId="4" w16cid:durableId="1831217439">
    <w:abstractNumId w:val="4"/>
  </w:num>
  <w:num w:numId="5" w16cid:durableId="1027172634">
    <w:abstractNumId w:val="7"/>
  </w:num>
  <w:num w:numId="6" w16cid:durableId="636298083">
    <w:abstractNumId w:val="3"/>
  </w:num>
  <w:num w:numId="7" w16cid:durableId="62798629">
    <w:abstractNumId w:val="2"/>
  </w:num>
  <w:num w:numId="8" w16cid:durableId="2029746369">
    <w:abstractNumId w:val="1"/>
  </w:num>
  <w:num w:numId="9" w16cid:durableId="103129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5EE8"/>
    <w:rsid w:val="0006063C"/>
    <w:rsid w:val="00092855"/>
    <w:rsid w:val="000B35BC"/>
    <w:rsid w:val="00124F5B"/>
    <w:rsid w:val="0015074B"/>
    <w:rsid w:val="00196424"/>
    <w:rsid w:val="00225160"/>
    <w:rsid w:val="00287391"/>
    <w:rsid w:val="0029639D"/>
    <w:rsid w:val="002D61A3"/>
    <w:rsid w:val="00317B6A"/>
    <w:rsid w:val="00326F90"/>
    <w:rsid w:val="00351E1A"/>
    <w:rsid w:val="003D2AA4"/>
    <w:rsid w:val="004C7BAA"/>
    <w:rsid w:val="004D0D5C"/>
    <w:rsid w:val="004F0ADE"/>
    <w:rsid w:val="00561EDA"/>
    <w:rsid w:val="00641121"/>
    <w:rsid w:val="0068320A"/>
    <w:rsid w:val="006A2536"/>
    <w:rsid w:val="006E1B36"/>
    <w:rsid w:val="006F62BE"/>
    <w:rsid w:val="00723E5E"/>
    <w:rsid w:val="007518A4"/>
    <w:rsid w:val="0075795A"/>
    <w:rsid w:val="00763BA7"/>
    <w:rsid w:val="00770503"/>
    <w:rsid w:val="0077313F"/>
    <w:rsid w:val="00797489"/>
    <w:rsid w:val="007F18C6"/>
    <w:rsid w:val="00820063"/>
    <w:rsid w:val="009010FD"/>
    <w:rsid w:val="00AA1D8D"/>
    <w:rsid w:val="00AF02D8"/>
    <w:rsid w:val="00AF26B2"/>
    <w:rsid w:val="00B43CF9"/>
    <w:rsid w:val="00B47730"/>
    <w:rsid w:val="00BA45C8"/>
    <w:rsid w:val="00BD16FD"/>
    <w:rsid w:val="00BE34EE"/>
    <w:rsid w:val="00C55B5A"/>
    <w:rsid w:val="00CB0664"/>
    <w:rsid w:val="00CC126F"/>
    <w:rsid w:val="00D2333D"/>
    <w:rsid w:val="00D24403"/>
    <w:rsid w:val="00D83DD3"/>
    <w:rsid w:val="00DB01C5"/>
    <w:rsid w:val="00DE03AD"/>
    <w:rsid w:val="00DE2DB5"/>
    <w:rsid w:val="00DE6BC9"/>
    <w:rsid w:val="00DF2266"/>
    <w:rsid w:val="00E15979"/>
    <w:rsid w:val="00E15EE7"/>
    <w:rsid w:val="00E70BCB"/>
    <w:rsid w:val="00E953A2"/>
    <w:rsid w:val="00EC704B"/>
    <w:rsid w:val="00F213C0"/>
    <w:rsid w:val="00FC693F"/>
    <w:rsid w:val="00FC7277"/>
    <w:rsid w:val="034F8203"/>
    <w:rsid w:val="091B87D8"/>
    <w:rsid w:val="0E103D1F"/>
    <w:rsid w:val="0E61E634"/>
    <w:rsid w:val="131B5645"/>
    <w:rsid w:val="15AC6C10"/>
    <w:rsid w:val="15E786DB"/>
    <w:rsid w:val="16BD0CC2"/>
    <w:rsid w:val="1F1A7DF8"/>
    <w:rsid w:val="2DE83F6C"/>
    <w:rsid w:val="33305976"/>
    <w:rsid w:val="34B35B80"/>
    <w:rsid w:val="3F2D24EF"/>
    <w:rsid w:val="7BDA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51A50"/>
  <w14:defaultImageDpi w14:val="300"/>
  <w15:docId w15:val="{230DA3E6-595B-4E58-A4BE-07EA0218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Textedelespacerserv">
    <w:name w:val="Placeholder Text"/>
    <w:basedOn w:val="Policepardfaut"/>
    <w:uiPriority w:val="99"/>
    <w:semiHidden/>
    <w:rsid w:val="00D83DD3"/>
    <w:rPr>
      <w:color w:val="666666"/>
    </w:rPr>
  </w:style>
  <w:style w:type="table" w:styleId="TableauGrille2-Accentuation1">
    <w:name w:val="Grid Table 2 Accent 1"/>
    <w:basedOn w:val="TableauNormal"/>
    <w:uiPriority w:val="47"/>
    <w:rsid w:val="0077050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7705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7705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4-Accentuation1">
    <w:name w:val="Grid Table 4 Accent 1"/>
    <w:basedOn w:val="TableauNormal"/>
    <w:uiPriority w:val="49"/>
    <w:rsid w:val="0077050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9010F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10FD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9010FD"/>
    <w:pPr>
      <w:spacing w:after="0" w:line="240" w:lineRule="auto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99"/>
    <w:rsid w:val="000B35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rq.gouv.qc.ca/programme/projets-de-recherche-en-equipe-en-milieu-collegial-pec-2026-202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C7C2D9D7714F56976307BD4757EA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DC383A-53BF-4AC7-AA87-42A4E4C8DE22}"/>
      </w:docPartPr>
      <w:docPartBody>
        <w:p w:rsidR="004E3346" w:rsidRDefault="000270EC" w:rsidP="000270EC">
          <w:pPr>
            <w:pStyle w:val="B7C7C2D9D7714F56976307BD4757EA445"/>
          </w:pPr>
          <w:r>
            <w:rPr>
              <w:rStyle w:val="Textedelespacerserv"/>
              <w:lang w:val="fr-CA"/>
            </w:rPr>
            <w:t>nom de la personne en autorité</w:t>
          </w:r>
        </w:p>
      </w:docPartBody>
    </w:docPart>
    <w:docPart>
      <w:docPartPr>
        <w:name w:val="B3A50308A31F4D8686B3F5BA4B74FB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7FEF7A-B9F9-46BF-9FCC-169F689ABDA8}"/>
      </w:docPartPr>
      <w:docPartBody>
        <w:p w:rsidR="004E3346" w:rsidRDefault="000270EC" w:rsidP="000270EC">
          <w:pPr>
            <w:pStyle w:val="B3A50308A31F4D8686B3F5BA4B74FB0C5"/>
          </w:pPr>
          <w:r w:rsidRPr="00D83DD3">
            <w:rPr>
              <w:rStyle w:val="Textedelespacerserv"/>
              <w:lang w:val="fr-CA"/>
            </w:rPr>
            <w:t>Cliquez ou appuyez ici pour entrer une date.</w:t>
          </w:r>
        </w:p>
      </w:docPartBody>
    </w:docPart>
    <w:docPart>
      <w:docPartPr>
        <w:name w:val="F324FDA6EF6F49ED877BE85C6BEB3B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19C581-B39E-4C98-B99A-6AD609A94457}"/>
      </w:docPartPr>
      <w:docPartBody>
        <w:p w:rsidR="004E3346" w:rsidRDefault="000270EC" w:rsidP="000270EC">
          <w:pPr>
            <w:pStyle w:val="F324FDA6EF6F49ED877BE85C6BEB3B325"/>
          </w:pPr>
          <w:r>
            <w:rPr>
              <w:rStyle w:val="Textedelespacerserv"/>
              <w:lang w:val="fr-CA"/>
            </w:rPr>
            <w:t>titre de la personne en autorité</w:t>
          </w:r>
        </w:p>
      </w:docPartBody>
    </w:docPart>
    <w:docPart>
      <w:docPartPr>
        <w:name w:val="70A6709D111B41A6847D59F7C16AA0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1C09A-6357-4BD7-AEE3-886C624E1CD4}"/>
      </w:docPartPr>
      <w:docPartBody>
        <w:p w:rsidR="004E3346" w:rsidRDefault="000270EC" w:rsidP="000270EC">
          <w:pPr>
            <w:pStyle w:val="70A6709D111B41A6847D59F7C16AA0C45"/>
          </w:pPr>
          <w:r>
            <w:rPr>
              <w:rStyle w:val="Textedelespacerserv"/>
              <w:lang w:val="fr-CA"/>
            </w:rPr>
            <w:t>prénom nom du chercheur/de la chercheuse</w:t>
          </w:r>
        </w:p>
      </w:docPartBody>
    </w:docPart>
    <w:docPart>
      <w:docPartPr>
        <w:name w:val="97978E54A55E4345BD2C477BDDC59E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C1EA5D-FF77-48D5-9A5F-47716350284A}"/>
      </w:docPartPr>
      <w:docPartBody>
        <w:p w:rsidR="00337DCE" w:rsidRDefault="000270EC" w:rsidP="000270EC">
          <w:pPr>
            <w:pStyle w:val="97978E54A55E4345BD2C477BDDC59E235"/>
          </w:pPr>
          <w:r>
            <w:rPr>
              <w:rStyle w:val="Textedelespacerserv"/>
              <w:lang w:val="fr-CA"/>
            </w:rPr>
            <w:t>Entrez votre signature ici</w:t>
          </w:r>
        </w:p>
      </w:docPartBody>
    </w:docPart>
    <w:docPart>
      <w:docPartPr>
        <w:name w:val="30B629AFA8B04870A6CFD6FF969559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770DEA-6F50-4884-A291-AFB0365B4CB7}"/>
      </w:docPartPr>
      <w:docPartBody>
        <w:p w:rsidR="00634F8C" w:rsidRDefault="000270EC" w:rsidP="000270EC">
          <w:pPr>
            <w:pStyle w:val="30B629AFA8B04870A6CFD6FF969559A45"/>
          </w:pPr>
          <w:r>
            <w:rPr>
              <w:rStyle w:val="Textedelespacerserv"/>
              <w:lang w:val="fr-CA"/>
            </w:rPr>
            <w:t xml:space="preserve">Indiquez </w:t>
          </w:r>
          <w:r w:rsidRPr="00770503">
            <w:rPr>
              <w:rStyle w:val="Textedelespacerserv"/>
              <w:lang w:val="fr-CA"/>
            </w:rPr>
            <w:t xml:space="preserve">l’adresse ici </w:t>
          </w:r>
        </w:p>
      </w:docPartBody>
    </w:docPart>
    <w:docPart>
      <w:docPartPr>
        <w:name w:val="9A7C35F43E6A4C5DAB72B2155239C2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68FF61-63B9-4FAB-B761-31B7E4F07DEF}"/>
      </w:docPartPr>
      <w:docPartBody>
        <w:p w:rsidR="00634F8C" w:rsidRDefault="000270EC" w:rsidP="000270EC">
          <w:pPr>
            <w:pStyle w:val="9A7C35F43E6A4C5DAB72B2155239C21F5"/>
          </w:pPr>
          <w:r>
            <w:rPr>
              <w:rStyle w:val="Textedelespacerserv"/>
              <w:lang w:val="fr-CA"/>
            </w:rPr>
            <w:t>Indiquez le</w:t>
          </w:r>
          <w:r w:rsidRPr="00770503">
            <w:rPr>
              <w:rStyle w:val="Textedelespacerserv"/>
              <w:lang w:val="fr-CA"/>
            </w:rPr>
            <w:t xml:space="preserve"> nom ici</w:t>
          </w:r>
        </w:p>
      </w:docPartBody>
    </w:docPart>
    <w:docPart>
      <w:docPartPr>
        <w:name w:val="060629F8387C4AEE82C154F4657265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E9F854-F2BA-4FE9-99A6-C29A5D953786}"/>
      </w:docPartPr>
      <w:docPartBody>
        <w:p w:rsidR="00634F8C" w:rsidRDefault="000270EC" w:rsidP="000270EC">
          <w:pPr>
            <w:pStyle w:val="060629F8387C4AEE82C154F4657265C65"/>
          </w:pPr>
          <w:r>
            <w:rPr>
              <w:rStyle w:val="Textedelespacerserv"/>
              <w:lang w:val="fr-CA"/>
            </w:rPr>
            <w:t xml:space="preserve">Indiquez </w:t>
          </w:r>
          <w:r w:rsidRPr="00770503">
            <w:rPr>
              <w:rStyle w:val="Textedelespacerserv"/>
              <w:lang w:val="fr-CA"/>
            </w:rPr>
            <w:t>le titre ici</w:t>
          </w:r>
        </w:p>
      </w:docPartBody>
    </w:docPart>
    <w:docPart>
      <w:docPartPr>
        <w:name w:val="980ACB16F2674CFF9A50A4DA85DA4B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C63334-FB7E-4A63-A452-C22F633F6BB2}"/>
      </w:docPartPr>
      <w:docPartBody>
        <w:p w:rsidR="00634F8C" w:rsidRDefault="000270EC" w:rsidP="000270EC">
          <w:pPr>
            <w:pStyle w:val="980ACB16F2674CFF9A50A4DA85DA4B075"/>
          </w:pPr>
          <w:r>
            <w:rPr>
              <w:rStyle w:val="Textedelespacerserv"/>
              <w:lang w:val="fr-CA"/>
            </w:rPr>
            <w:t xml:space="preserve">Indiquez </w:t>
          </w:r>
          <w:r w:rsidRPr="00770503">
            <w:rPr>
              <w:rStyle w:val="Textedelespacerserv"/>
              <w:lang w:val="fr-CA"/>
            </w:rPr>
            <w:t>le département ici</w:t>
          </w:r>
        </w:p>
      </w:docPartBody>
    </w:docPart>
    <w:docPart>
      <w:docPartPr>
        <w:name w:val="F6C59BED89C3453A971E0D130744F2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F6EDC1-2D73-436B-AA8D-7F5768948A3B}"/>
      </w:docPartPr>
      <w:docPartBody>
        <w:p w:rsidR="00634F8C" w:rsidRDefault="000270EC" w:rsidP="000270EC">
          <w:pPr>
            <w:pStyle w:val="F6C59BED89C3453A971E0D130744F2B25"/>
          </w:pPr>
          <w:r w:rsidRPr="00770503">
            <w:rPr>
              <w:rStyle w:val="Textedelespacerserv"/>
              <w:lang w:val="fr-CA"/>
            </w:rPr>
            <w:t>Cliquez ici pour entrer une date.</w:t>
          </w:r>
        </w:p>
      </w:docPartBody>
    </w:docPart>
    <w:docPart>
      <w:docPartPr>
        <w:name w:val="526E8A203577499498F9941053BBA0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91DF3F-4CC9-4CFB-A53D-F75B43D8952C}"/>
      </w:docPartPr>
      <w:docPartBody>
        <w:p w:rsidR="00634F8C" w:rsidRDefault="000270EC" w:rsidP="000270EC">
          <w:pPr>
            <w:pStyle w:val="526E8A203577499498F9941053BBA0BA5"/>
          </w:pPr>
          <w:r>
            <w:rPr>
              <w:rStyle w:val="Textedelespacerserv"/>
              <w:lang w:val="fr-CA"/>
            </w:rPr>
            <w:t>Indiquez le nom de l’établissement</w:t>
          </w:r>
          <w:r w:rsidRPr="00770503">
            <w:rPr>
              <w:rStyle w:val="Textedelespacerserv"/>
              <w:lang w:val="fr-CA"/>
            </w:rPr>
            <w:t xml:space="preserve"> ici</w:t>
          </w:r>
        </w:p>
      </w:docPartBody>
    </w:docPart>
    <w:docPart>
      <w:docPartPr>
        <w:name w:val="38AE3BA5D77546ABA082F769F7D9A4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826F44-05D0-4923-8523-ACB4DDAEA16F}"/>
      </w:docPartPr>
      <w:docPartBody>
        <w:p w:rsidR="00634F8C" w:rsidRDefault="000270EC" w:rsidP="000270EC">
          <w:pPr>
            <w:pStyle w:val="38AE3BA5D77546ABA082F769F7D9A413"/>
          </w:pPr>
          <w:r w:rsidRPr="003454FE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C9702D4CC5BD4BE79B869C64823CA8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7BA8C5-85C8-400C-B93D-EF7AFAA3208A}"/>
      </w:docPartPr>
      <w:docPartBody>
        <w:p w:rsidR="00634F8C" w:rsidRDefault="000270EC" w:rsidP="000270EC">
          <w:pPr>
            <w:pStyle w:val="C9702D4CC5BD4BE79B869C64823CA8A65"/>
          </w:pPr>
          <w:r>
            <w:rPr>
              <w:rStyle w:val="Textedelespacerserv"/>
              <w:lang w:val="fr-CA"/>
            </w:rPr>
            <w:t xml:space="preserve">Indiquez vos commentaires ici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D7"/>
    <w:rsid w:val="000270EC"/>
    <w:rsid w:val="00287391"/>
    <w:rsid w:val="002D61A3"/>
    <w:rsid w:val="00337DCE"/>
    <w:rsid w:val="004C7BAA"/>
    <w:rsid w:val="004E3346"/>
    <w:rsid w:val="005C6D40"/>
    <w:rsid w:val="00634F8C"/>
    <w:rsid w:val="006A2536"/>
    <w:rsid w:val="008C13DC"/>
    <w:rsid w:val="008C146C"/>
    <w:rsid w:val="00952DD7"/>
    <w:rsid w:val="00AB1FCE"/>
    <w:rsid w:val="00AF02D8"/>
    <w:rsid w:val="00BD16FD"/>
    <w:rsid w:val="00C90D9A"/>
    <w:rsid w:val="00D14C78"/>
    <w:rsid w:val="00D25B50"/>
    <w:rsid w:val="00DA0B83"/>
    <w:rsid w:val="00DB01C5"/>
    <w:rsid w:val="00DE2DB5"/>
    <w:rsid w:val="00F2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270EC"/>
    <w:rPr>
      <w:color w:val="666666"/>
    </w:rPr>
  </w:style>
  <w:style w:type="paragraph" w:customStyle="1" w:styleId="38AE3BA5D77546ABA082F769F7D9A413">
    <w:name w:val="38AE3BA5D77546ABA082F769F7D9A413"/>
    <w:rsid w:val="000270EC"/>
  </w:style>
  <w:style w:type="paragraph" w:customStyle="1" w:styleId="526E8A203577499498F9941053BBA0BA5">
    <w:name w:val="526E8A203577499498F9941053BBA0BA5"/>
    <w:rsid w:val="000270EC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30B629AFA8B04870A6CFD6FF969559A45">
    <w:name w:val="30B629AFA8B04870A6CFD6FF969559A45"/>
    <w:rsid w:val="000270EC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9A7C35F43E6A4C5DAB72B2155239C21F5">
    <w:name w:val="9A7C35F43E6A4C5DAB72B2155239C21F5"/>
    <w:rsid w:val="000270EC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060629F8387C4AEE82C154F4657265C65">
    <w:name w:val="060629F8387C4AEE82C154F4657265C65"/>
    <w:rsid w:val="000270EC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980ACB16F2674CFF9A50A4DA85DA4B075">
    <w:name w:val="980ACB16F2674CFF9A50A4DA85DA4B075"/>
    <w:rsid w:val="000270EC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F6C59BED89C3453A971E0D130744F2B25">
    <w:name w:val="F6C59BED89C3453A971E0D130744F2B25"/>
    <w:rsid w:val="000270EC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B7C7C2D9D7714F56976307BD4757EA445">
    <w:name w:val="B7C7C2D9D7714F56976307BD4757EA445"/>
    <w:rsid w:val="000270EC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F324FDA6EF6F49ED877BE85C6BEB3B325">
    <w:name w:val="F324FDA6EF6F49ED877BE85C6BEB3B325"/>
    <w:rsid w:val="000270EC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70A6709D111B41A6847D59F7C16AA0C45">
    <w:name w:val="70A6709D111B41A6847D59F7C16AA0C45"/>
    <w:rsid w:val="000270EC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C9702D4CC5BD4BE79B869C64823CA8A65">
    <w:name w:val="C9702D4CC5BD4BE79B869C64823CA8A65"/>
    <w:rsid w:val="000270EC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97978E54A55E4345BD2C477BDDC59E235">
    <w:name w:val="97978E54A55E4345BD2C477BDDC59E235"/>
    <w:rsid w:val="000270EC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B3A50308A31F4D8686B3F5BA4B74FB0C5">
    <w:name w:val="B3A50308A31F4D8686B3F5BA4B74FB0C5"/>
    <w:rsid w:val="000270EC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Commentaire xmlns="9cefea7e-8a88-4587-832f-b34343fedaab" xsi:nil="true"/>
    <Approbation xmlns="9cefea7e-8a88-4587-832f-b34343fedaab" xsi:nil="true"/>
    <Num_x00e9_rodossier xmlns="9cefea7e-8a88-4587-832f-b34343fedaab" xsi:nil="true"/>
    <TypeDocument xmlns="9cefea7e-8a88-4587-832f-b34343fedaab" xsi:nil="true"/>
    <lcf76f155ced4ddcb4097134ff3c332f xmlns="9cefea7e-8a88-4587-832f-b34343fedaab">
      <Terms xmlns="http://schemas.microsoft.com/office/infopath/2007/PartnerControls"/>
    </lcf76f155ced4ddcb4097134ff3c332f>
    <_Flow_SignoffStatus xmlns="9cefea7e-8a88-4587-832f-b34343fedaab" xsi:nil="true"/>
    <Nature_modif xmlns="9cefea7e-8a88-4587-832f-b34343fedaab" xsi:nil="true"/>
    <Nom_x002d_Cherch xmlns="9cefea7e-8a88-4587-832f-b34343feda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B13E0B850A84B829759408BB50041" ma:contentTypeVersion="26" ma:contentTypeDescription="Crée un document." ma:contentTypeScope="" ma:versionID="34de0f0c3bdf56262436613cb616e15b">
  <xsd:schema xmlns:xsd="http://www.w3.org/2001/XMLSchema" xmlns:xs="http://www.w3.org/2001/XMLSchema" xmlns:p="http://schemas.microsoft.com/office/2006/metadata/properties" xmlns:ns2="9cefea7e-8a88-4587-832f-b34343fedaab" xmlns:ns3="eadda6d1-e2b6-4937-9926-1d2319e4bffa" targetNamespace="http://schemas.microsoft.com/office/2006/metadata/properties" ma:root="true" ma:fieldsID="5aa595c0536b929abe4d9c1b5c285947" ns2:_="" ns3:_="">
    <xsd:import namespace="9cefea7e-8a88-4587-832f-b34343fedaab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Approbation" minOccurs="0"/>
                <xsd:element ref="ns2:Num_x00e9_rodossier" minOccurs="0"/>
                <xsd:element ref="ns2:Commentaire" minOccurs="0"/>
                <xsd:element ref="ns2:Nature_modif" minOccurs="0"/>
                <xsd:element ref="ns2:MediaServiceLocation" minOccurs="0"/>
                <xsd:element ref="ns2:MediaServiceObjectDetectorVersions" minOccurs="0"/>
                <xsd:element ref="ns2:TypeDocument" minOccurs="0"/>
                <xsd:element ref="ns2:Nom_x002d_Cherch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fea7e-8a88-4587-832f-b34343f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Approbation" ma:index="24" nillable="true" ma:displayName="Approbation" ma:format="Dropdown" ma:internalName="Approbation">
      <xsd:simpleType>
        <xsd:restriction base="dms:Choice">
          <xsd:enumeration value="A approuver"/>
          <xsd:enumeration value="Approuvé"/>
          <xsd:enumeration value="Traité"/>
          <xsd:enumeration value="Refusé"/>
        </xsd:restriction>
      </xsd:simpleType>
    </xsd:element>
    <xsd:element name="Num_x00e9_rodossier" ma:index="25" nillable="true" ma:displayName="Numéro dossier" ma:format="Dropdown" ma:internalName="Num_x00e9_rodossier" ma:percentage="FALSE">
      <xsd:simpleType>
        <xsd:restriction base="dms:Number"/>
      </xsd:simpleType>
    </xsd:element>
    <xsd:element name="Commentaire" ma:index="26" nillable="true" ma:displayName="Commentaire" ma:format="Dropdown" ma:internalName="Commentaire">
      <xsd:simpleType>
        <xsd:restriction base="dms:Text">
          <xsd:maxLength value="255"/>
        </xsd:restriction>
      </xsd:simpleType>
    </xsd:element>
    <xsd:element name="Nature_modif" ma:index="27" nillable="true" ma:displayName="Nature_modif" ma:format="Dropdown" ma:internalName="Nature_modif">
      <xsd:simpleType>
        <xsd:restriction base="dms:Choice">
          <xsd:enumeration value="CP1"/>
          <xsd:enumeration value="Compo"/>
          <xsd:enumeration value="Prolongation"/>
          <xsd:enumeration value="Etablissement"/>
          <xsd:enumeration value="Risque environnemental"/>
          <xsd:enumeration value="Modif répartition budget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ypeDocument" ma:index="30" nillable="true" ma:displayName="Type Document" ma:format="Dropdown" ma:internalName="TypeDocument">
      <xsd:simpleType>
        <xsd:restriction base="dms:Choice">
          <xsd:enumeration value="Fiches signalétiques"/>
          <xsd:enumeration value="Demandes"/>
          <xsd:enumeration value="Modèles"/>
          <xsd:enumeration value="Courriel"/>
          <xsd:enumeration value="Rapport final"/>
        </xsd:restriction>
      </xsd:simpleType>
    </xsd:element>
    <xsd:element name="Nom_x002d_Cherch" ma:index="31" nillable="true" ma:displayName="Nom-Cherch" ma:format="Dropdown" ma:internalName="Nom_x002d_Cherch">
      <xsd:simpleType>
        <xsd:union memberTypes="dms:Text">
          <xsd:simpleType>
            <xsd:restriction base="dms:Choice">
              <xsd:enumeration value="Fortin_C"/>
              <xsd:enumeration value="Marceau_E"/>
              <xsd:enumeration value="Choix 3"/>
            </xsd:restriction>
          </xsd:simpleType>
        </xsd:union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6b7bcd-c2f1-4169-a79c-fd9a131930fd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6A7D47-3D6F-4E3F-A1FC-4F693F425776}">
  <ds:schemaRefs>
    <ds:schemaRef ds:uri="http://schemas.microsoft.com/office/2006/metadata/properties"/>
    <ds:schemaRef ds:uri="http://schemas.microsoft.com/office/infopath/2007/PartnerControls"/>
    <ds:schemaRef ds:uri="eadda6d1-e2b6-4937-9926-1d2319e4bffa"/>
    <ds:schemaRef ds:uri="9cefea7e-8a88-4587-832f-b34343fedaab"/>
  </ds:schemaRefs>
</ds:datastoreItem>
</file>

<file path=customXml/itemProps2.xml><?xml version="1.0" encoding="utf-8"?>
<ds:datastoreItem xmlns:ds="http://schemas.openxmlformats.org/officeDocument/2006/customXml" ds:itemID="{DC741544-E9A2-4854-A5B1-2A1915C0A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A3C32-42A3-41C0-BC17-0B4B4BC32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fea7e-8a88-4587-832f-b34343fedaab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1690</Characters>
  <Application>Microsoft Office Word</Application>
  <DocSecurity>0</DocSecurity>
  <Lines>14</Lines>
  <Paragraphs>3</Paragraphs>
  <ScaleCrop>false</ScaleCrop>
  <Manager/>
  <Company/>
  <LinksUpToDate>false</LinksUpToDate>
  <CharactersWithSpaces>1994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Naomi Galonde</cp:lastModifiedBy>
  <cp:revision>10</cp:revision>
  <cp:lastPrinted>2025-05-05T17:51:00Z</cp:lastPrinted>
  <dcterms:created xsi:type="dcterms:W3CDTF">2025-07-04T17:43:00Z</dcterms:created>
  <dcterms:modified xsi:type="dcterms:W3CDTF">2025-07-10T13:20:00Z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0x01010093AB13E0B850A84B829759408BB50041</vt:lpwstr>
  </property>
  <property fmtid="{D5CDD505-2E9C-101B-9397-08002B2CF9AE}" pid="3" name="MediaServiceImageTags">
    <vt:lpwstr/>
  </property>
</Properties>
</file>